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Carplan All Seasons Screenwash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COSHH_03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sds/carplan-all-seasons-screenwash-5l~GPID_1000199998_COSHH_00.pdf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Carplan All Seasons Screenwash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Tetrosyl Ltd (Carplan brand)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Isopropanol (propan-2-ol) + surfactants + dye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67-63-0 (isopropanol)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Coloured liquid (typically blue/yellow)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Vehicle windscreen washer fluid — neat or diluted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Flammable Liquid Category 3 (depending on concentration)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F57F17"/>
          <w:sz w:val="22"/>
        </w:rPr>
        <w:t>Warning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Flammable liquid and vapour.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H336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May cause drowsiness or dizziness.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P233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container tightly closed.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P403+235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Store in a well-ventilated place. Keep cool.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Drivers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 maintenance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Vapour may cause dizziness if concentrated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Defats skin on repeated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Causes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Harmful — do not swallow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Propan-2-ol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999 mg/m³ (400 ppm)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1250 mg/m³ (500 ppm)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Keep container sealed when not in use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 during filling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only intended dispensers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 when handling concentrate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 store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Fire-resistant store or lockable cabinet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open flames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sealed container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 Remove contaminated clothing.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 Seek medical advice if symptoms persist.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mouth. Do not induce vomiting. Seek medical advice immediately.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Absorb with sand/vermiculite.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Flammable. Use foam, CO₂ or dry powder. Do not use water jet.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Hazardous waste — dispose via authorised waste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Flammable liquids handling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Fire response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Monthly storage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