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1E3A5F"/>
          <w:sz w:val="24"/>
        </w:rPr>
        <w:t>A M Water Services Ltd</w:t>
      </w:r>
    </w:p>
    <w:p>
      <w:r>
        <w:rPr>
          <w:rFonts w:ascii="Arial" w:hAnsi="Arial"/>
          <w:b w:val="0"/>
          <w:color w:val="2C4F7C"/>
          <w:sz w:val="20"/>
        </w:rPr>
        <w:t>Integrated Management System — COSHH Assessment</w:t>
      </w:r>
    </w:p>
    <w:p>
      <w:pPr>
        <w:spacing w:before="0" w:after="120"/>
      </w:pPr>
      <w:r>
        <w:rPr>
          <w:rFonts w:ascii="Arial" w:hAnsi="Arial"/>
          <w:b/>
          <w:color w:val="1E3A5F"/>
          <w:sz w:val="36"/>
        </w:rPr>
        <w:t>COSHH Assessment — Comma Eurolite 10W-40 Semi-Synthetic Motor Oil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Document control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Reference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COSHH_05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Revision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2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Issue date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2026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Next review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2027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Assessor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Sean Ashton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Approved by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Aaron Mason, Director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sz w:val="22"/>
        </w:rPr>
        <w:t>Safety Data Sheet: sds/EUL-L.pdf (PDF carried alongside this assessment).</w:t>
      </w:r>
    </w:p>
    <w:p>
      <w:r>
        <w:rPr>
          <w:rFonts w:ascii="Arial" w:hAnsi="Arial"/>
          <w:b w:val="0"/>
          <w:color w:val="2C4F7C"/>
          <w:sz w:val="22"/>
        </w:rPr>
        <w:t>Van-pack inclusion: this substance is carried in the field van packs. The Van Packs operative-facing site holds a synchronised copy.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1. Product identification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Product name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Comma Eurolite 10W-40 Semi-Synthetic Motor Oil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Supplier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Comma Oil &amp; Chemicals Ltd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Active ingredients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Highly-refined mineral base oil + performance additives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CAS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64742-54-7 (base oil)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Physical form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Viscous liquid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Appearance / odour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Amber/brown liquid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Use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Engine lubricant for petrol and diesel vehicles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2. Hazard classification</w:t>
      </w:r>
    </w:p>
    <w:p>
      <w:r>
        <w:rPr>
          <w:rFonts w:ascii="Arial" w:hAnsi="Arial"/>
          <w:b/>
          <w:sz w:val="22"/>
        </w:rPr>
        <w:t xml:space="preserve">Overall classification: </w:t>
      </w:r>
    </w:p>
    <w:p>
      <w:r>
        <w:rPr>
          <w:rFonts w:ascii="Arial" w:hAnsi="Arial"/>
          <w:b w:val="0"/>
          <w:sz w:val="22"/>
        </w:rPr>
        <w:t>Not classified as hazardous (fresh oil). Used oil may contain hazardous combustion products.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 xml:space="preserve">Signal word: </w:t>
      </w:r>
      <w:r>
        <w:rPr>
          <w:rFonts w:ascii="Arial" w:hAnsi="Arial"/>
          <w:b w:val="0"/>
          <w:sz w:val="22"/>
        </w:rPr>
        <w:t>Not required — product not classified.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Hazard statements (H-codes)</w:t>
      </w:r>
    </w:p>
    <w:p>
      <w:r>
        <w:rPr>
          <w:rFonts w:ascii="Arial" w:hAnsi="Arial"/>
          <w:b w:val="0"/>
          <w:sz w:val="22"/>
        </w:rPr>
        <w:t>No hazard classification required under CLP.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Precautionary statements (key P-codes)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P264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Wash thoroughly after handling.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P280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Wear protective gloves/protective clothing/eye protection/face protection.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P501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Dispose of contents/container to an authorised waste contractor in accordance with local regulations.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GHS pictograms</w:t>
      </w:r>
    </w:p>
    <w:p>
      <w:r>
        <w:rPr>
          <w:rFonts w:ascii="Arial" w:hAnsi="Arial"/>
          <w:b w:val="0"/>
          <w:sz w:val="22"/>
        </w:rPr>
        <w:t>No GHS pictograms apply — product not classified as hazardous.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3. Persons at risk</w:t>
      </w:r>
    </w:p>
    <w:p>
      <w:pPr>
        <w:pStyle w:val="ListBullet"/>
      </w:pPr>
      <w:r>
        <w:rPr>
          <w:rFonts w:ascii="Arial" w:hAnsi="Arial"/>
          <w:b w:val="0"/>
          <w:sz w:val="22"/>
        </w:rPr>
        <w:t>Vehicle maintenance staff</w:t>
      </w:r>
    </w:p>
    <w:p>
      <w:pPr>
        <w:pStyle w:val="ListBullet"/>
      </w:pPr>
      <w:r>
        <w:rPr>
          <w:rFonts w:ascii="Arial" w:hAnsi="Arial"/>
          <w:b w:val="0"/>
          <w:sz w:val="22"/>
        </w:rPr>
        <w:t>Plant operators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4. Routes of exposure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Inhalation: </w:t>
      </w:r>
      <w:r>
        <w:rPr>
          <w:rFonts w:ascii="Arial" w:hAnsi="Arial"/>
          <w:b w:val="0"/>
          <w:sz w:val="22"/>
        </w:rPr>
        <w:t>Low — mist possible during pouring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Skin contact: </w:t>
      </w:r>
      <w:r>
        <w:rPr>
          <w:rFonts w:ascii="Arial" w:hAnsi="Arial"/>
          <w:b w:val="0"/>
          <w:sz w:val="22"/>
        </w:rPr>
        <w:t>Repeated/prolonged contact may cause dermatitis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Eye contact: </w:t>
      </w:r>
      <w:r>
        <w:rPr>
          <w:rFonts w:ascii="Arial" w:hAnsi="Arial"/>
          <w:b w:val="0"/>
          <w:sz w:val="22"/>
        </w:rPr>
        <w:t>Mild irritation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Ingestion: </w:t>
      </w:r>
      <w:r>
        <w:rPr>
          <w:rFonts w:ascii="Arial" w:hAnsi="Arial"/>
          <w:b w:val="0"/>
          <w:sz w:val="22"/>
        </w:rPr>
        <w:t>Low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5. Workplace exposure limits (HSE EH40/2005)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Substance</w:t>
            </w:r>
          </w:p>
        </w:tc>
        <w:tc>
          <w:tcPr>
            <w:tcW w:type="dxa" w:w="3324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8-hr TWA</w:t>
            </w:r>
          </w:p>
        </w:tc>
        <w:tc>
          <w:tcPr>
            <w:tcW w:type="dxa" w:w="3324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15-min STEL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Oil mist, mineral</w:t>
            </w:r>
          </w:p>
        </w:tc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5 mg/m³</w:t>
            </w:r>
          </w:p>
        </w:tc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10 mg/m³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6. Control measures — hierarchy of controls</w:t>
      </w:r>
    </w:p>
    <w:p>
      <w:r>
        <w:rPr>
          <w:rFonts w:ascii="Arial" w:hAnsi="Arial"/>
          <w:b w:val="0"/>
          <w:sz w:val="22"/>
        </w:rPr>
        <w:t>Elimination / substitution: evaluated where practicable — see Section 12.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Engineering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Drip trays under dispensing points</w:t>
      </w:r>
    </w:p>
    <w:p>
      <w:pPr>
        <w:pStyle w:val="ListBullet"/>
      </w:pPr>
      <w:r>
        <w:rPr>
          <w:rFonts w:ascii="Arial" w:hAnsi="Arial"/>
          <w:b w:val="0"/>
          <w:sz w:val="22"/>
        </w:rPr>
        <w:t>Bunded storage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Administrative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Avoid skin contact — used oil is a recognised carcinogen (see HSE INDG35)</w:t>
      </w:r>
    </w:p>
    <w:p>
      <w:pPr>
        <w:pStyle w:val="ListBullet"/>
      </w:pPr>
      <w:r>
        <w:rPr>
          <w:rFonts w:ascii="Arial" w:hAnsi="Arial"/>
          <w:b w:val="0"/>
          <w:sz w:val="22"/>
        </w:rPr>
        <w:t>Change contaminated clothing promptly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Personal Protective Equipment</w:t>
      </w:r>
    </w:p>
    <w:p>
      <w:pPr>
        <w:pStyle w:val="ListBullet"/>
      </w:pPr>
      <w:r>
        <w:rPr>
          <w:rFonts w:ascii="Arial" w:hAnsi="Arial"/>
          <w:b w:val="0"/>
          <w:sz w:val="22"/>
        </w:rPr>
        <w:t>Nitrile gloves</w:t>
      </w:r>
    </w:p>
    <w:p>
      <w:pPr>
        <w:pStyle w:val="ListBullet"/>
      </w:pPr>
      <w:r>
        <w:rPr>
          <w:rFonts w:ascii="Arial" w:hAnsi="Arial"/>
          <w:b w:val="0"/>
          <w:sz w:val="22"/>
        </w:rPr>
        <w:t>Safety glasses</w:t>
      </w:r>
    </w:p>
    <w:p>
      <w:pPr>
        <w:pStyle w:val="ListBullet"/>
      </w:pPr>
      <w:r>
        <w:rPr>
          <w:rFonts w:ascii="Arial" w:hAnsi="Arial"/>
          <w:b w:val="0"/>
          <w:sz w:val="22"/>
        </w:rPr>
        <w:t>Overalls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7. Storage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Temperature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Ambient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Location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Dry store, bunded if bulk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Avoid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Strong oxidisers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Container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Original container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8. Emergency procedures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First aid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Route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Action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Eyes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Rinse with water for 15 minutes. Seek medical advice if irritation persists.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Skin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Wash with soap and water. Apply emollient. Seek medical advice if dermatitis develops.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Inhalation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Move to fresh air.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Ingestion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Do not induce vomiting. Seek medical advice.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Spillage</w:t>
      </w:r>
    </w:p>
    <w:p>
      <w:r>
        <w:rPr>
          <w:rFonts w:ascii="Arial" w:hAnsi="Arial"/>
          <w:b w:val="0"/>
          <w:sz w:val="22"/>
        </w:rPr>
        <w:t>Absorb with sand or proprietary oil absorbent. Dispose as special/hazardous waste.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Fire</w:t>
      </w:r>
    </w:p>
    <w:p>
      <w:r>
        <w:rPr>
          <w:rFonts w:ascii="Arial" w:hAnsi="Arial"/>
          <w:b w:val="0"/>
          <w:sz w:val="22"/>
        </w:rPr>
        <w:t>Combustible if heated. Use foam, dry powder or CO₂.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Emergency contacts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Emergency services: </w:t>
      </w:r>
      <w:r>
        <w:rPr>
          <w:rFonts w:ascii="Arial" w:hAnsi="Arial"/>
          <w:b w:val="0"/>
          <w:sz w:val="22"/>
        </w:rPr>
        <w:t>999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NHS non-emergency: </w:t>
      </w:r>
      <w:r>
        <w:rPr>
          <w:rFonts w:ascii="Arial" w:hAnsi="Arial"/>
          <w:b w:val="0"/>
          <w:sz w:val="22"/>
        </w:rPr>
        <w:t>111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AMWS supervisor: </w:t>
      </w:r>
      <w:r>
        <w:rPr>
          <w:rFonts w:ascii="Arial" w:hAnsi="Arial"/>
          <w:b w:val="0"/>
          <w:sz w:val="22"/>
        </w:rPr>
        <w:t>Jason May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HSQE support: </w:t>
      </w:r>
      <w:r>
        <w:rPr>
          <w:rFonts w:ascii="Arial" w:hAnsi="Arial"/>
          <w:b w:val="0"/>
          <w:sz w:val="22"/>
        </w:rPr>
        <w:t>Sean Ashton (Onyx Operations)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9. Waste disposal</w:t>
      </w:r>
    </w:p>
    <w:p>
      <w:r>
        <w:rPr>
          <w:rFonts w:ascii="Arial" w:hAnsi="Arial"/>
          <w:b w:val="0"/>
          <w:sz w:val="22"/>
        </w:rPr>
        <w:t>Used engine oil is hazardous (EWC 13 02). Contain and send via authorised waste oil collector.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10. Risk rating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Before controls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With controls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Low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Minimal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 w:val="0"/>
          <w:color w:val="2C4F7C"/>
          <w:sz w:val="22"/>
        </w:rPr>
        <w:t>Risk rating methodology: Severity × Likelihood = Risk (S × L = R). See POL_HSQE_21 — Risk Assessment Policy for the full scoring matrix.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11. Training requirements</w:t>
      </w:r>
    </w:p>
    <w:p>
      <w:pPr>
        <w:pStyle w:val="ListBullet"/>
      </w:pPr>
      <w:r>
        <w:rPr>
          <w:rFonts w:ascii="Arial" w:hAnsi="Arial"/>
          <w:b w:val="0"/>
          <w:sz w:val="22"/>
        </w:rPr>
        <w:t>Safe oil handling</w:t>
      </w:r>
    </w:p>
    <w:p>
      <w:pPr>
        <w:pStyle w:val="ListBullet"/>
      </w:pPr>
      <w:r>
        <w:rPr>
          <w:rFonts w:ascii="Arial" w:hAnsi="Arial"/>
          <w:b w:val="0"/>
          <w:sz w:val="22"/>
        </w:rPr>
        <w:t>Used-oil segregation</w:t>
      </w:r>
    </w:p>
    <w:p>
      <w:pPr>
        <w:pStyle w:val="ListBullet"/>
      </w:pPr>
      <w:r>
        <w:rPr>
          <w:rFonts w:ascii="Arial" w:hAnsi="Arial"/>
          <w:b w:val="0"/>
          <w:sz w:val="22"/>
        </w:rPr>
        <w:t>Skin-care awareness (used oil carcinogen)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12. Monitoring and review</w:t>
      </w:r>
    </w:p>
    <w:p>
      <w:pPr>
        <w:pStyle w:val="ListBullet"/>
      </w:pPr>
      <w:r>
        <w:rPr>
          <w:rFonts w:ascii="Arial" w:hAnsi="Arial"/>
          <w:b w:val="0"/>
          <w:sz w:val="22"/>
        </w:rPr>
        <w:t>Monthly storage-area inspection</w:t>
      </w:r>
    </w:p>
    <w:p>
      <w:pPr>
        <w:pStyle w:val="ListBullet"/>
      </w:pPr>
      <w:r>
        <w:rPr>
          <w:rFonts w:ascii="Arial" w:hAnsi="Arial"/>
          <w:b w:val="0"/>
          <w:sz w:val="22"/>
        </w:rPr>
        <w:t>Annual COSHH review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13. References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POL_HSQE_08 — COSHH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POL_HSQE_19 — Personal Protective Equipment (PPE)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SOP 8.5 — Hazardous Substances (COSHH)</w:t>
      </w:r>
    </w:p>
    <w:p>
      <w:pPr>
        <w:pStyle w:val="ListBullet"/>
      </w:pPr>
      <w:r>
        <w:rPr>
          <w:rFonts w:ascii="Arial" w:hAnsi="Arial"/>
          <w:b w:val="0"/>
          <w:sz w:val="22"/>
        </w:rPr>
        <w:t>APP_09 — COSHH Assessments Log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COSHH Regulations 2002 (SI 2002/2677, as amended)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EH40/2005 Workplace Exposure Limits</w:t>
      </w:r>
    </w:p>
    <w:p>
      <w:pPr>
        <w:pStyle w:val="ListBullet"/>
      </w:pPr>
      <w:r>
        <w:rPr>
          <w:rFonts w:ascii="Arial" w:hAnsi="Arial"/>
          <w:b w:val="0"/>
          <w:sz w:val="22"/>
        </w:rPr>
        <w:t>CLP Regulation (EC) No 1272/2008 (as retained in UK law)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>Assessment approved by: Aaron Mason, Director · 1 June 2026</w:t>
      </w:r>
    </w:p>
    <w:p>
      <w:r>
        <w:rPr>
          <w:rFonts w:ascii="Arial" w:hAnsi="Arial"/>
          <w:b w:val="0"/>
          <w:color w:val="2C4F7C"/>
          <w:sz w:val="22"/>
        </w:rPr>
        <w:t>This assessment must be reviewed annually or when circumstances change — whichever is sooner.</w:t>
      </w:r>
    </w:p>
    <w:p>
      <w:r>
        <w:rPr>
          <w:rFonts w:ascii="Arial" w:hAnsi="Arial"/>
          <w:b w:val="0"/>
          <w:color w:val="F57F17"/>
          <w:sz w:val="22"/>
        </w:rPr>
        <w:t>Uncontrolled when printed.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