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Blackfriar Temporary Line-Marking Paint — Yellow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COSHH_11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sz w:val="22"/>
        </w:rPr>
        <w:t>Safety Data Sheet: sds/AE0220002-0003-0004-0005-0009-0359-Line-Marking-Paint-Blackfriar-gb.pdf (PDF carried alongside this assessment).</w:t>
      </w:r>
    </w:p>
    <w:p>
      <w:r>
        <w:rPr>
          <w:rFonts w:ascii="Arial" w:hAnsi="Arial"/>
          <w:b w:val="0"/>
          <w:color w:val="2C4F7C"/>
          <w:sz w:val="22"/>
        </w:rPr>
        <w:t>Van-pack inclusion: this substance is carried in the field van packs. The Van Packs operative-facing site holds a synchronised copy.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Blackfriar Temporary Line-Marking Paint — Yellow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Blackfriar Paints Ltd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Hydrocarbon solvents + pigment + propellant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Mixture — see SDS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Aerosol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Yellow spray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Temporary yellow line-marking for site demarcation and hazards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Aerosol Cat 1, Aspiration Cat 1, STOT SE 3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/>
          <w:color w:val="B71C1C"/>
          <w:sz w:val="22"/>
        </w:rPr>
        <w:t>Danger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H222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Extremely flammable aerosol.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H229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Pressurised container: may burst if heated.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H304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May be fatal if swallowed and enters airways.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H315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Causes skin irritation.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H336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May cause drowsiness or dizziness.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H411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Toxic to aquatic life with long lasting effects.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P210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Keep away from heat, hot surfaces, sparks, open flames and other ignition sources. No smoking.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P211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spray on an open flame or other ignition source.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P251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pierce or burn, even after use.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P261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Avoid breathing dust/fume/gas/mist/vapours/spray.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P280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Wear protective gloves/protective clothing/eye protection/face protection.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P410+412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Protect from sunlight. Do not expose to temperatures exceeding 50 °C.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P501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Dispose of contents/container to an authorised waste contractor in accordance with local regulations.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GHS02: </w:t>
      </w:r>
      <w:r>
        <w:rPr>
          <w:rFonts w:ascii="Arial" w:hAnsi="Arial"/>
          <w:b w:val="0"/>
          <w:sz w:val="22"/>
        </w:rPr>
        <w:t>Flammable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GHS07: </w:t>
      </w:r>
      <w:r>
        <w:rPr>
          <w:rFonts w:ascii="Arial" w:hAnsi="Arial"/>
          <w:b w:val="0"/>
          <w:sz w:val="22"/>
        </w:rPr>
        <w:t>Harmful / irritant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GHS08: </w:t>
      </w:r>
      <w:r>
        <w:rPr>
          <w:rFonts w:ascii="Arial" w:hAnsi="Arial"/>
          <w:b w:val="0"/>
          <w:sz w:val="22"/>
        </w:rPr>
        <w:t>Health hazard (serious)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GHS09: </w:t>
      </w:r>
      <w:r>
        <w:rPr>
          <w:rFonts w:ascii="Arial" w:hAnsi="Arial"/>
          <w:b w:val="0"/>
          <w:sz w:val="22"/>
        </w:rPr>
        <w:t>Environmental hazard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Line-marking operatives</w:t>
      </w:r>
    </w:p>
    <w:p>
      <w:pPr>
        <w:pStyle w:val="ListBullet"/>
      </w:pPr>
      <w:r>
        <w:rPr>
          <w:rFonts w:ascii="Arial" w:hAnsi="Arial"/>
          <w:b w:val="0"/>
          <w:sz w:val="22"/>
        </w:rPr>
        <w:t>Site personnel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Vapour/mist — may cause dizziness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Irritation on prolonged contact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Irritation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Aspiration hazard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p>
      <w:r>
        <w:rPr>
          <w:rFonts w:ascii="Arial" w:hAnsi="Arial"/>
          <w:b w:val="0"/>
          <w:sz w:val="22"/>
        </w:rPr>
        <w:t>No UK Workplace Exposure Limits assigned to this product or its constituents.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in open air wherever possible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No smoking or hot work nearby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Nitrile gloves</w:t>
      </w:r>
    </w:p>
    <w:p>
      <w:pPr>
        <w:pStyle w:val="ListBullet"/>
      </w:pPr>
      <w:r>
        <w:rPr>
          <w:rFonts w:ascii="Arial" w:hAnsi="Arial"/>
          <w:b w:val="0"/>
          <w:sz w:val="22"/>
        </w:rPr>
        <w:t>Safety glasses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Below 50 °C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Cool ventilated store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Heat, sparks, direct sunlight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aerosol can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 for 15 minutes. Seek medical advice.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induce vomiting. Seek immediate medical attention.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Eliminate ignition sources. Absorb with inert material. Dispose as hazardous waste.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Fire</w:t>
      </w:r>
    </w:p>
    <w:p>
      <w:r>
        <w:rPr>
          <w:rFonts w:ascii="Arial" w:hAnsi="Arial"/>
          <w:b w:val="0"/>
          <w:sz w:val="22"/>
        </w:rPr>
        <w:t>Flammable aerosol. Use foam, CO₂ or dry powder.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Empty aerosols are hazardous (EWC 16 05 04*).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Moderate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Aerosol handling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Weekly van-pack inspection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