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E3A5F"/>
          <w:sz w:val="24"/>
        </w:rPr>
        <w:t>A M Water Services Ltd</w:t>
      </w:r>
    </w:p>
    <w:p>
      <w:r>
        <w:rPr>
          <w:rFonts w:ascii="Arial" w:hAnsi="Arial"/>
          <w:b w:val="0"/>
          <w:color w:val="2C4F7C"/>
          <w:sz w:val="20"/>
        </w:rPr>
        <w:t>Integrated Management System — COSHH Assessment</w:t>
      </w:r>
    </w:p>
    <w:p>
      <w:pPr>
        <w:spacing w:before="0" w:after="120"/>
      </w:pPr>
      <w:r>
        <w:rPr>
          <w:rFonts w:ascii="Arial" w:hAnsi="Arial"/>
          <w:b/>
          <w:color w:val="1E3A5F"/>
          <w:sz w:val="36"/>
        </w:rPr>
        <w:t>COSHH Assessment — First-Aid Burn Gel (3.5 g sachets)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Document control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Reference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COSHH_13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Revision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2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Issue date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2026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Next review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1 June 2027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Assessor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Sean Ashton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Approved by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Aaron Mason, Director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B71C1C"/>
          <w:sz w:val="22"/>
        </w:rPr>
        <w:t>Safety Data Sheet: to be obtained from supplier.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1. Product identification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Product name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First-Aid Burn Gel (3.5 g sachets)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Supplier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Various first-aid suppliers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Active ingredients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Water-based gel with tea-tree oil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CAS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Mixture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Physical form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Gel sachets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Appearance / odour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Clear/white gel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Use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First-aid treatment for minor burns and scalds — CE-marked medical device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2. Hazard classification</w:t>
      </w:r>
    </w:p>
    <w:p>
      <w:r>
        <w:rPr>
          <w:rFonts w:ascii="Arial" w:hAnsi="Arial"/>
          <w:b/>
          <w:sz w:val="22"/>
        </w:rPr>
        <w:t xml:space="preserve">Overall classification: </w:t>
      </w:r>
    </w:p>
    <w:p>
      <w:r>
        <w:rPr>
          <w:rFonts w:ascii="Arial" w:hAnsi="Arial"/>
          <w:b w:val="0"/>
          <w:sz w:val="22"/>
        </w:rPr>
        <w:t>Not classified as hazardous under CLP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 xml:space="preserve">Signal word: </w:t>
      </w:r>
      <w:r>
        <w:rPr>
          <w:rFonts w:ascii="Arial" w:hAnsi="Arial"/>
          <w:b w:val="0"/>
          <w:sz w:val="22"/>
        </w:rPr>
        <w:t>Not required — product not classified.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Hazard statements (H-codes)</w:t>
      </w:r>
    </w:p>
    <w:p>
      <w:r>
        <w:rPr>
          <w:rFonts w:ascii="Arial" w:hAnsi="Arial"/>
          <w:b w:val="0"/>
          <w:sz w:val="22"/>
        </w:rPr>
        <w:t>No hazard classification required under CLP.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Precautionary statements (key P-codes)</w:t>
      </w:r>
    </w:p>
    <w:p>
      <w:r>
        <w:rPr>
          <w:rFonts w:ascii="Arial" w:hAnsi="Arial"/>
          <w:b w:val="0"/>
          <w:sz w:val="22"/>
        </w:rPr>
        <w:t>No specific precautionary statements applicable.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GHS pictograms</w:t>
      </w:r>
    </w:p>
    <w:p>
      <w:r>
        <w:rPr>
          <w:rFonts w:ascii="Arial" w:hAnsi="Arial"/>
          <w:b w:val="0"/>
          <w:sz w:val="22"/>
        </w:rPr>
        <w:t>No GHS pictograms apply — product not classified as hazardous.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3. Persons at risk</w:t>
      </w:r>
    </w:p>
    <w:p>
      <w:pPr>
        <w:pStyle w:val="ListBullet"/>
      </w:pPr>
      <w:r>
        <w:rPr>
          <w:rFonts w:ascii="Arial" w:hAnsi="Arial"/>
          <w:b w:val="0"/>
          <w:sz w:val="22"/>
        </w:rPr>
        <w:t>Office and welfare-area staff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4. Routes of exposure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Inhalation: </w:t>
      </w:r>
      <w:r>
        <w:rPr>
          <w:rFonts w:ascii="Arial" w:hAnsi="Arial"/>
          <w:b w:val="0"/>
          <w:sz w:val="22"/>
        </w:rPr>
        <w:t>Negligible in normal use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Skin contact: </w:t>
      </w:r>
      <w:r>
        <w:rPr>
          <w:rFonts w:ascii="Arial" w:hAnsi="Arial"/>
          <w:b w:val="0"/>
          <w:sz w:val="22"/>
        </w:rPr>
        <w:t>Negligible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Eye contact: </w:t>
      </w:r>
      <w:r>
        <w:rPr>
          <w:rFonts w:ascii="Arial" w:hAnsi="Arial"/>
          <w:b w:val="0"/>
          <w:sz w:val="22"/>
        </w:rPr>
        <w:t>Mild irritation possible on direct contact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Ingestion: </w:t>
      </w:r>
      <w:r>
        <w:rPr>
          <w:rFonts w:ascii="Arial" w:hAnsi="Arial"/>
          <w:b w:val="0"/>
          <w:sz w:val="22"/>
        </w:rPr>
        <w:t>Not intended for ingestion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5. Workplace exposure limits (HSE EH40/2005)</w:t>
      </w:r>
    </w:p>
    <w:p>
      <w:r>
        <w:rPr>
          <w:rFonts w:ascii="Arial" w:hAnsi="Arial"/>
          <w:b w:val="0"/>
          <w:sz w:val="22"/>
        </w:rPr>
        <w:t>No UK Workplace Exposure Limits assigned to this product or its constituents.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6. Control measures — hierarchy of controls</w:t>
      </w:r>
    </w:p>
    <w:p>
      <w:r>
        <w:rPr>
          <w:rFonts w:ascii="Arial" w:hAnsi="Arial"/>
          <w:b w:val="0"/>
          <w:sz w:val="22"/>
        </w:rPr>
        <w:t>Elimination / substitution: evaluated where practicable — see Section 12.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Engineering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Normal office/welfare ventilation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Administrative controls</w:t>
      </w:r>
    </w:p>
    <w:p>
      <w:pPr>
        <w:pStyle w:val="ListBullet"/>
      </w:pPr>
      <w:r>
        <w:rPr>
          <w:rFonts w:ascii="Arial" w:hAnsi="Arial"/>
          <w:b w:val="0"/>
          <w:sz w:val="22"/>
        </w:rPr>
        <w:t>Use as directed</w:t>
      </w:r>
    </w:p>
    <w:p>
      <w:pPr>
        <w:pStyle w:val="ListBullet"/>
      </w:pPr>
      <w:r>
        <w:rPr>
          <w:rFonts w:ascii="Arial" w:hAnsi="Arial"/>
          <w:b w:val="0"/>
          <w:sz w:val="22"/>
        </w:rPr>
        <w:t>Store upright</w:t>
      </w:r>
    </w:p>
    <w:p>
      <w:pPr>
        <w:spacing w:before="240" w:after="120"/>
      </w:pPr>
      <w:r>
        <w:rPr>
          <w:rFonts w:ascii="Arial" w:hAnsi="Arial"/>
          <w:b/>
          <w:color w:val="1E3A5F"/>
          <w:sz w:val="22"/>
        </w:rPr>
        <w:t>Personal Protective Equipment</w:t>
      </w:r>
    </w:p>
    <w:p>
      <w:pPr>
        <w:pStyle w:val="ListBullet"/>
      </w:pPr>
      <w:r>
        <w:rPr>
          <w:rFonts w:ascii="Arial" w:hAnsi="Arial"/>
          <w:b w:val="0"/>
          <w:sz w:val="22"/>
        </w:rPr>
        <w:t>None routinely required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7. Storage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118"/>
        <w:gridCol w:w="6236"/>
      </w:tblGrid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Temperature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Room temperature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Location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Office/welfare cupboard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Avoid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Direct heat, direct sunlight</w:t>
            </w:r>
          </w:p>
        </w:tc>
      </w:tr>
      <w:tr>
        <w:tc>
          <w:tcPr>
            <w:tcW w:type="dxa" w:w="3118"/>
            <w:shd w:val="clear" w:color="auto" w:fill="1e3a5f"/>
            <w:vAlign w:val="top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Container</w:t>
            </w:r>
          </w:p>
        </w:tc>
        <w:tc>
          <w:tcPr>
            <w:tcW w:type="dxa" w:w="6236"/>
            <w:vAlign w:val="top"/>
          </w:tcPr>
          <w:p>
            <w:r/>
            <w:r>
              <w:rPr>
                <w:rFonts w:ascii="Arial" w:hAnsi="Arial"/>
                <w:b w:val="0"/>
                <w:sz w:val="21"/>
              </w:rPr>
              <w:t>Original packaging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8. Emergency procedures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First aid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Route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Action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Eyes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Rinse with water.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Skin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Wash with soap and water if irritation develops.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Inhalation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Move to fresh air.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Ingestion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Seek medical advice if a significant amount swallowed.</w:t>
            </w:r>
          </w:p>
        </w:tc>
      </w:tr>
    </w:tbl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Spillage</w:t>
      </w:r>
    </w:p>
    <w:p>
      <w:r>
        <w:rPr>
          <w:rFonts w:ascii="Arial" w:hAnsi="Arial"/>
          <w:b w:val="0"/>
          <w:sz w:val="22"/>
        </w:rPr>
        <w:t>Wipe up. Dispose via normal waste.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4"/>
        </w:rPr>
        <w:t>Emergency contacts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Emergency services: </w:t>
      </w:r>
      <w:r>
        <w:rPr>
          <w:rFonts w:ascii="Arial" w:hAnsi="Arial"/>
          <w:b w:val="0"/>
          <w:sz w:val="22"/>
        </w:rPr>
        <w:t>999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NHS non-emergency: </w:t>
      </w:r>
      <w:r>
        <w:rPr>
          <w:rFonts w:ascii="Arial" w:hAnsi="Arial"/>
          <w:b w:val="0"/>
          <w:sz w:val="22"/>
        </w:rPr>
        <w:t>111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AMWS supervisor: </w:t>
      </w:r>
      <w:r>
        <w:rPr>
          <w:rFonts w:ascii="Arial" w:hAnsi="Arial"/>
          <w:b w:val="0"/>
          <w:sz w:val="22"/>
        </w:rPr>
        <w:t>Jason May</w:t>
      </w:r>
    </w:p>
    <w:p>
      <w:pPr>
        <w:pStyle w:val="ListBullet"/>
      </w:pPr>
      <w:r>
        <w:rPr>
          <w:rFonts w:ascii="Arial" w:hAnsi="Arial"/>
          <w:b/>
          <w:color w:val="0F1F33"/>
          <w:sz w:val="22"/>
        </w:rPr>
        <w:t xml:space="preserve">HSQE support: </w:t>
      </w:r>
      <w:r>
        <w:rPr>
          <w:rFonts w:ascii="Arial" w:hAnsi="Arial"/>
          <w:b w:val="0"/>
          <w:sz w:val="22"/>
        </w:rPr>
        <w:t>Sean Ashton (Onyx Operations)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9. Waste disposal</w:t>
      </w:r>
    </w:p>
    <w:p>
      <w:r>
        <w:rPr>
          <w:rFonts w:ascii="Arial" w:hAnsi="Arial"/>
          <w:b w:val="0"/>
          <w:sz w:val="22"/>
        </w:rPr>
        <w:t>Non-hazardous. Normal waste stream (recycle packaging where possible).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10. Risk rating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Before controls</w:t>
            </w:r>
          </w:p>
        </w:tc>
        <w:tc>
          <w:tcPr>
            <w:tcW w:type="dxa" w:w="4986"/>
            <w:shd w:val="clear" w:color="auto" w:fill="1e3a5f"/>
          </w:tcPr>
          <w:p>
            <w:r/>
            <w:r>
              <w:rPr>
                <w:rFonts w:ascii="Arial" w:hAnsi="Arial"/>
                <w:b/>
                <w:color w:val="FFFFFF"/>
                <w:sz w:val="21"/>
              </w:rPr>
              <w:t>With controls</w:t>
            </w:r>
          </w:p>
        </w:tc>
      </w:tr>
      <w:tr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Low</w:t>
            </w:r>
          </w:p>
        </w:tc>
        <w:tc>
          <w:tcPr>
            <w:tcW w:type="dxa" w:w="4986"/>
          </w:tcPr>
          <w:p>
            <w:r/>
            <w:r>
              <w:rPr>
                <w:rFonts w:ascii="Arial" w:hAnsi="Arial"/>
                <w:b w:val="0"/>
                <w:sz w:val="21"/>
              </w:rPr>
              <w:t>Minimal</w:t>
            </w:r>
          </w:p>
        </w:tc>
      </w:tr>
    </w:tbl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 w:val="0"/>
          <w:color w:val="2C4F7C"/>
          <w:sz w:val="22"/>
        </w:rPr>
        <w:t>Risk rating methodology: Severity × Likelihood = Risk (S × L = R). See POL_HSQE_21 — Risk Assessment Policy for the full scoring matrix.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11. Training requirements</w:t>
      </w:r>
    </w:p>
    <w:p>
      <w:pPr>
        <w:pStyle w:val="ListBullet"/>
      </w:pPr>
      <w:r>
        <w:rPr>
          <w:rFonts w:ascii="Arial" w:hAnsi="Arial"/>
          <w:b w:val="0"/>
          <w:sz w:val="22"/>
        </w:rPr>
        <w:t>Product awareness only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12. Monitoring and review</w:t>
      </w:r>
    </w:p>
    <w:p>
      <w:pPr>
        <w:pStyle w:val="ListBullet"/>
      </w:pPr>
      <w:r>
        <w:rPr>
          <w:rFonts w:ascii="Arial" w:hAnsi="Arial"/>
          <w:b w:val="0"/>
          <w:sz w:val="22"/>
        </w:rPr>
        <w:t>Annual COSHH review</w:t>
      </w:r>
    </w:p>
    <w:p>
      <w:pPr>
        <w:spacing w:before="240" w:after="120"/>
      </w:pPr>
      <w:r>
        <w:rPr>
          <w:rFonts w:ascii="Arial" w:hAnsi="Arial"/>
          <w:b/>
          <w:color w:val="1E3A5F"/>
          <w:sz w:val="28"/>
        </w:rPr>
        <w:t>13. References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POL_HSQE_08 — COSHH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POL_HSQE_19 — Personal Protective Equipment (PPE) Policy</w:t>
      </w:r>
    </w:p>
    <w:p>
      <w:pPr>
        <w:pStyle w:val="ListBullet"/>
      </w:pPr>
      <w:r>
        <w:rPr>
          <w:rFonts w:ascii="Arial" w:hAnsi="Arial"/>
          <w:b w:val="0"/>
          <w:sz w:val="22"/>
        </w:rPr>
        <w:t>SOP 8.5 — Hazardous Substances (COSHH)</w:t>
      </w:r>
    </w:p>
    <w:p>
      <w:pPr>
        <w:pStyle w:val="ListBullet"/>
      </w:pPr>
      <w:r>
        <w:rPr>
          <w:rFonts w:ascii="Arial" w:hAnsi="Arial"/>
          <w:b w:val="0"/>
          <w:sz w:val="22"/>
        </w:rPr>
        <w:t>APP_09 — COSHH Assessments Log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COSHH Regulations 2002 (SI 2002/2677, as amended)</w:t>
      </w:r>
    </w:p>
    <w:p>
      <w:pPr>
        <w:pStyle w:val="ListBullet"/>
      </w:pPr>
      <w:r>
        <w:rPr>
          <w:rFonts w:ascii="Arial" w:hAnsi="Arial"/>
          <w:b w:val="0"/>
          <w:sz w:val="22"/>
        </w:rPr>
        <w:t>HSE EH40/2005 Workplace Exposure Limits</w:t>
      </w:r>
    </w:p>
    <w:p>
      <w:pPr>
        <w:pStyle w:val="ListBullet"/>
      </w:pPr>
      <w:r>
        <w:rPr>
          <w:rFonts w:ascii="Arial" w:hAnsi="Arial"/>
          <w:b w:val="0"/>
          <w:sz w:val="22"/>
        </w:rPr>
        <w:t>CLP Regulation (EC) No 1272/2008 (as retained in UK law)</w:t>
      </w:r>
    </w:p>
    <w:p>
      <w:r>
        <w:rPr>
          <w:rFonts w:ascii="Arial" w:hAnsi="Arial"/>
          <w:b w:val="0"/>
          <w:sz w:val="22"/>
        </w:rPr>
      </w:r>
    </w:p>
    <w:p>
      <w:r>
        <w:rPr>
          <w:rFonts w:ascii="Arial" w:hAnsi="Arial"/>
          <w:b/>
          <w:color w:val="0F1F33"/>
          <w:sz w:val="22"/>
        </w:rPr>
        <w:t>Assessment approved by: Aaron Mason, Director · 1 June 2026</w:t>
      </w:r>
    </w:p>
    <w:p>
      <w:r>
        <w:rPr>
          <w:rFonts w:ascii="Arial" w:hAnsi="Arial"/>
          <w:b w:val="0"/>
          <w:color w:val="2C4F7C"/>
          <w:sz w:val="22"/>
        </w:rPr>
        <w:t>This assessment must be reviewed annually or when circumstances change — whichever is sooner.</w:t>
      </w:r>
    </w:p>
    <w:p>
      <w:r>
        <w:rPr>
          <w:rFonts w:ascii="Arial" w:hAnsi="Arial"/>
          <w:b w:val="0"/>
          <w:color w:val="F57F17"/>
          <w:sz w:val="22"/>
        </w:rPr>
        <w:t>Uncontrolled when printed.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