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Energizer Industrial AAA Alkaline Batteries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COSHH_15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Energizer Industrial AAA Alkaline Batteries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Energizer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Alkaline electrolyte (KOH) — sealed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Solid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Sealed cells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Portable-equipment power supply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under CLP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p>
      <w:r>
        <w:rPr>
          <w:rFonts w:ascii="Arial" w:hAnsi="Arial"/>
          <w:b w:val="0"/>
          <w:sz w:val="22"/>
        </w:rPr>
        <w:t>No hazard classification required under CLP.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p>
      <w:r>
        <w:rPr>
          <w:rFonts w:ascii="Arial" w:hAnsi="Arial"/>
          <w:b w:val="0"/>
          <w:sz w:val="22"/>
        </w:rPr>
        <w:t>No specific precautionary statements applicable.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