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Lyreco 2-Ply White Facial Tissues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Lyreco 2-Ply White Facial Tissues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Lyreco UK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Cellulose (paper)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Solid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White paper tissues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Welfare-area tissue supply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